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书名：侦察小英雄郭滴海</w:t>
      </w:r>
    </w:p>
    <w:p>
      <w:r>
        <w:t>作者：陆洁士改编；吴冰玉绘画；吴冰玉封面</w:t>
      </w:r>
    </w:p>
    <w:p>
      <w:r>
        <w:t>出版社：上海：上海书店出版社</w:t>
      </w:r>
    </w:p>
    <w:p>
      <w:r>
        <w:t>出版日期：2012.10</w:t>
      </w:r>
    </w:p>
    <w:p>
      <w:r>
        <w:t>总页数：92</w:t>
      </w:r>
    </w:p>
    <w:p>
      <w:r>
        <w:t>更多请访问教客网: www.jiaokey.com</w:t>
      </w:r>
    </w:p>
    <w:p>
      <w:r>
        <w:t>侦察小英雄郭滴海 评论地址：https://www.jiaokey.com/book/detail/13143949.html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