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今天将发生爆炸</w:t>
      </w:r>
    </w:p>
    <w:p>
      <w:r>
        <w:rPr>
          <w:rFonts w:ascii="宋体" w:hAnsi="宋体" w:eastAsia="宋体"/>
          <w:sz w:val="24"/>
        </w:rPr>
        <w:t>（苏）尼·托曼原著；胡雁改编；陈俭绘画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今天将发生爆炸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（苏）尼·托曼原著；胡雁改编；陈俭绘画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本书出售、求购地址：https://www.jiaokey.com/book/detail/13143942.html</w:t>
      </w:r>
    </w:p>
    <w:p>
      <w:r>
        <w:t>更多相关图书推荐：https://www.jiaokey.com</w:t>
      </w:r>
    </w:p>
    <w:p>
      <w:r>
        <w:t>（苏）尼·托曼原著；胡雁改编；陈俭绘画 其他作品：https://www.jiaokey.com/tag/（苏）尼·托曼原著；胡雁改编；陈俭绘画.html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关键词搜索：https://www.jiaokey.com/tag/今天将发生爆炸.html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