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书名：魔衬衫</w:t>
      </w:r>
    </w:p>
    <w:p>
      <w:r>
        <w:t>作者：乌克兰民间故事；晓碧编文；吴冰玉绘画；吴冰玉封面</w:t>
      </w:r>
    </w:p>
    <w:p>
      <w:r>
        <w:t>出版社：上海：上海书店出版社</w:t>
      </w:r>
    </w:p>
    <w:p>
      <w:r>
        <w:t>出版日期：2012</w:t>
      </w:r>
    </w:p>
    <w:p>
      <w:r>
        <w:t>总页数：102</w:t>
      </w:r>
    </w:p>
    <w:p>
      <w:r>
        <w:t>更多请访问教客网: www.jiaokey.com</w:t>
      </w:r>
    </w:p>
    <w:p>
      <w:r>
        <w:t>魔衬衫 评论地址：https://www.jiaokey.com/book/detail/13143939.html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