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伤员的保姆</w:t>
      </w:r>
    </w:p>
    <w:p>
      <w:r>
        <w:rPr>
          <w:rFonts w:ascii="宋体" w:hAnsi="宋体" w:eastAsia="宋体"/>
          <w:sz w:val="24"/>
        </w:rPr>
        <w:t>根据余昂，邓振凯原作；百友改编；张白羽绘画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伤员的保姆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根据余昂，邓振凯原作；百友改编；张白羽绘画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本书出售、求购地址：https://www.jiaokey.com/book/detail/13143930.html</w:t>
      </w:r>
    </w:p>
    <w:p>
      <w:r>
        <w:t>更多相关图书推荐：https://www.jiaokey.com</w:t>
      </w:r>
    </w:p>
    <w:p>
      <w:r>
        <w:t>根据余昂，邓振凯原作；百友改编；张白羽绘画 其他作品：https://www.jiaokey.com/tag/根据余昂，邓振凯原作；百友改编；张白羽绘画.html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关键词搜索：https://www.jiaokey.com/tag/伤员的保姆.html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