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</w:t>
      </w:r>
    </w:p>
    <w:p>
      <w:r>
        <w:t>作者：根据同名电影，何溶改编；曹小强，韩书立绘画</w:t>
      </w:r>
    </w:p>
    <w:p>
      <w:r>
        <w:t>出版社：北京:连环画出版社,2012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洪湖赤卫队 评论地址：https://www.jiaokey.com/book/detail/13143921.html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