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八一风暴</w:t>
      </w:r>
    </w:p>
    <w:p>
      <w:r>
        <w:rPr>
          <w:rFonts w:ascii="宋体" w:hAnsi="宋体" w:eastAsia="宋体"/>
          <w:sz w:val="24"/>
        </w:rPr>
        <w:t>根据同名话剧，王瑞改编；王征，史建期，张国维绘画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根据同名话剧，王瑞改编；王征，史建期，张国维绘画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本书出售、求购地址：https://www.jiaokey.com/book/detail/13143915.html</w:t>
      </w:r>
    </w:p>
    <w:p>
      <w:r>
        <w:t>更多相关图书推荐：https://www.jiaokey.com</w:t>
      </w:r>
    </w:p>
    <w:p>
      <w:r>
        <w:t>根据同名话剧，王瑞改编；王征，史建期，张国维绘画 其他作品：https://www.jiaokey.com/tag/根据同名话剧，王瑞改编；王征，史建期，张国维绘画.html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关键词搜索：https://www.jiaokey.com/tag/八一风暴.html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