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荒漠奇踪</w:t>
      </w:r>
    </w:p>
    <w:p>
      <w:r>
        <w:rPr>
          <w:rFonts w:ascii="宋体" w:hAnsi="宋体" w:eastAsia="宋体"/>
          <w:sz w:val="24"/>
        </w:rPr>
        <w:t>根据严陈同名小说，道南改编；李振坤绘画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荒漠奇踪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根据严陈同名小说，道南改编；李振坤绘画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本书出售、求购地址：https://www.jiaokey.com/book/detail/13143911.html</w:t>
      </w:r>
    </w:p>
    <w:p>
      <w:r>
        <w:t>更多相关图书推荐：https://www.jiaokey.com</w:t>
      </w:r>
    </w:p>
    <w:p>
      <w:r>
        <w:t>根据严陈同名小说，道南改编；李振坤绘画 其他作品：https://www.jiaokey.com/tag/根据严陈同名小说，道南改编；李振坤绘画.html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关键词搜索：https://www.jiaokey.com/tag/荒漠奇踪.html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