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书名：桥隆飙  上</w:t>
      </w:r>
    </w:p>
    <w:p>
      <w:r>
        <w:t>作者：根据曲波同名小说，江晖改编；王启民，袁大仪，刘泽文绘画</w:t>
      </w:r>
    </w:p>
    <w:p>
      <w:r>
        <w:t>出版社：北京：连环画出版社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桥隆飙  上 评论地址：https://www.jiaokey.com/book/detail/13143905.html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