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仓石路畔的战斗</w:t>
      </w:r>
    </w:p>
    <w:p>
      <w:r>
        <w:rPr>
          <w:rFonts w:ascii="宋体" w:hAnsi="宋体" w:eastAsia="宋体"/>
          <w:sz w:val="24"/>
        </w:rPr>
        <w:t>王登普改编；王俊亮，丁玉昌，杨运涛等绘画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仓石路畔的战斗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王登普改编；王俊亮，丁玉昌，杨运涛等绘画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本书出售、求购地址：https://www.jiaokey.com/book/detail/13143904.html</w:t>
      </w:r>
    </w:p>
    <w:p>
      <w:r>
        <w:t>更多相关图书推荐：https://www.jiaokey.com</w:t>
      </w:r>
    </w:p>
    <w:p>
      <w:r>
        <w:t>王登普改编；王俊亮，丁玉昌，杨运涛等绘画 其他作品：https://www.jiaokey.com/tag/王登普改编；王俊亮，丁玉昌，杨运涛等绘画.html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关键词搜索：https://www.jiaokey.com/tag/仓石路畔的战斗.html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