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杨司令的少先队</w:t>
      </w:r>
    </w:p>
    <w:p>
      <w:r>
        <w:rPr>
          <w:rFonts w:ascii="宋体" w:hAnsi="宋体" w:eastAsia="宋体"/>
          <w:sz w:val="24"/>
        </w:rPr>
        <w:t>根据郭墟原作；梁天俊改编；范辛绘画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杨司令的少先队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根据郭墟原作；梁天俊改编；范辛绘画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本书出售、求购地址：https://www.jiaokey.com/book/detail/13143902.html</w:t>
      </w:r>
    </w:p>
    <w:p>
      <w:r>
        <w:t>更多相关图书推荐：https://www.jiaokey.com</w:t>
      </w:r>
    </w:p>
    <w:p>
      <w:r>
        <w:t>根据郭墟原作；梁天俊改编；范辛绘画 其他作品：https://www.jiaokey.com/tag/根据郭墟原作；梁天俊改编；范辛绘画.html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关键词搜索：https://www.jiaokey.com/tag/杨司令的少先队.html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