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龙山游击队</w:t>
      </w:r>
    </w:p>
    <w:p>
      <w:r>
        <w:rPr>
          <w:rFonts w:ascii="宋体" w:hAnsi="宋体" w:eastAsia="宋体"/>
          <w:sz w:val="24"/>
        </w:rPr>
        <w:t>根据同名小说梅文改编；梁长林绘画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龙山游击队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根据同名小说梅文改编；梁长林绘画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本书出售、求购地址：https://www.jiaokey.com/book/detail/13143896.html</w:t>
      </w:r>
    </w:p>
    <w:p>
      <w:r>
        <w:t>更多相关图书推荐：https://www.jiaokey.com</w:t>
      </w:r>
    </w:p>
    <w:p>
      <w:r>
        <w:t>根据同名小说梅文改编；梁长林绘画 其他作品：https://www.jiaokey.com/tag/根据同名小说梅文改编；梁长林绘画.html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关键词搜索：https://www.jiaokey.com/tag/龙山游击队.html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