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书名：秃鹰崖擒匪记</w:t>
      </w:r>
    </w:p>
    <w:p>
      <w:r>
        <w:t>作者：白岩改编；刘文西绘画</w:t>
      </w:r>
    </w:p>
    <w:p>
      <w:r>
        <w:t>出版社：北京:人民美术出版社,2009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秃鹰崖擒匪记 评论地址：https://www.jiaokey.com/book/detail/13143878.html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