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书名：战地兵工厂厂长</w:t>
      </w:r>
    </w:p>
    <w:p>
      <w:r>
        <w:t>作者：唐剑改编；陈云华绘画</w:t>
      </w:r>
    </w:p>
    <w:p>
      <w:r>
        <w:t>出版社：北京:连环画出版社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战地兵工厂厂长 评论地址：https://www.jiaokey.com/book/detail/13143858.html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