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业务研究会志  第2号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业务研究会志  第2号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满洲中央银行调查课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本书出售、求购地址：https://www.jiaokey.com/book/detail/13143667.html</w:t>
      </w:r>
    </w:p>
    <w:p>
      <w:r>
        <w:t>更多相关图书推荐：https://www.jiaokey.com</w:t>
      </w:r>
    </w:p>
    <w:p>
      <w:r>
        <w:t>满洲中央银行调查课 出版图书：https://www.jiaokey.com/tag/满洲中央银行调查课.html</w:t>
      </w:r>
    </w:p>
    <w:p>
      <w:r>
        <w:t>关键词搜索：https://www.jiaokey.com/tag/业务研究会志  第2号.html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