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田赋征实制度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田赋征实制度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本书出售、求购地址：https://www.jiaokey.com/book/detail/13143424.html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关键词搜索：https://www.jiaokey.com/tag/田赋征实制度.html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