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日本专卖研究与我国专卖问题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日本专卖研究与我国专卖问题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本书出售、求购地址：https://www.jiaokey.com/book/detail/13143368.html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关键词搜索：https://www.jiaokey.com/tag/日本专卖研究与我国专卖问题.html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