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世界合作思想十讲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世界合作思想十讲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本书出售、求购地址：https://www.jiaokey.com/book/detail/13143218.html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关键词搜索：https://www.jiaokey.com/tag/世界合作思想十讲.html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