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世界危机  一九三六年</w:t>
      </w:r>
    </w:p>
    <w:p>
      <w:r>
        <w:rPr>
          <w:rFonts w:ascii="宋体" w:hAnsi="宋体" w:eastAsia="宋体"/>
          <w:sz w:val="24"/>
        </w:rPr>
        <w:t>（日）小岛精一著；周天放，汪向宸译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世界危机  一九三六年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（日）小岛精一著；周天放，汪向宸译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本书出售、求购地址：https://www.jiaokey.com/book/detail/13143210.html</w:t>
      </w:r>
    </w:p>
    <w:p>
      <w:r>
        <w:t>更多相关图书推荐：https://www.jiaokey.com</w:t>
      </w:r>
    </w:p>
    <w:p>
      <w:r>
        <w:t>（日）小岛精一著；周天放，汪向宸译 其他作品：https://www.jiaokey.com/tag/（日）小岛精一著；周天放，汪向宸译.html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关键词搜索：https://www.jiaokey.com/tag/世界危机  一九三六年.html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