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人寿保险计算学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人寿保险计算学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本书出售、求购地址：https://www.jiaokey.com/book/detail/13143176.html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关键词搜索：https://www.jiaokey.com/tag/人寿保险计算学.html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