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垂向电测深三层曲线的作图法和解释法</w:t>
      </w:r>
    </w:p>
    <w:p>
      <w:r>
        <w:rPr>
          <w:rFonts w:ascii="宋体" w:hAnsi="宋体" w:eastAsia="宋体"/>
          <w:sz w:val="24"/>
        </w:rPr>
        <w:t>（苏）博格丹诺夫（А.И.Богданов）著；吴荣祥译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垂向电测深三层曲线的作图法和解释法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（苏）博格丹诺夫（А.И.Богданов）著；吴荣祥译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本书出售、求购地址：https://www.jiaokey.com/book/detail/13143110.html</w:t>
      </w:r>
    </w:p>
    <w:p>
      <w:r>
        <w:t>更多相关图书推荐：https://www.jiaokey.com</w:t>
      </w:r>
    </w:p>
    <w:p>
      <w:r>
        <w:t>（苏）博格丹诺夫（А.И.Богданов）著；吴荣祥译 其他作品：https://www.jiaokey.com/tag/（苏）博格丹诺夫（А.И.Богданов）著；吴荣祥译.html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关键词搜索：https://www.jiaokey.com/tag/垂向电测深三层曲线的作图法和解释法.html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