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书名：耐化学侵蚀性地面</w:t>
      </w:r>
    </w:p>
    <w:p>
      <w:r>
        <w:t>作者：（苏）格里哥里耶夫（П.Н.Григорьев），（苏）多罗银可夫（И.М.До</w:t>
      </w:r>
    </w:p>
    <w:p>
      <w:r>
        <w:t>出版社：北京:中国工业出版社,1963.08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耐化学侵蚀性地面 评论地址：https://www.jiaokey.com/book/detail/13143108.html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