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代数与初等函数习题集</w:t>
      </w:r>
    </w:p>
    <w:p>
      <w:r>
        <w:rPr>
          <w:rFonts w:ascii="宋体" w:hAnsi="宋体" w:eastAsia="宋体"/>
          <w:sz w:val="24"/>
        </w:rPr>
        <w:t>А.к.达维铎夫著；惠仰淑，洪波译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3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代数与初等函数习题集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А.к.达维铎夫著；惠仰淑，洪波译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本书出售、求购地址：https://www.jiaokey.com/book/detail/13143079.html</w:t>
      </w:r>
    </w:p>
    <w:p>
      <w:r>
        <w:t>更多相关图书推荐：https://www.jiaokey.com</w:t>
      </w:r>
    </w:p>
    <w:p>
      <w:r>
        <w:t>А.к.达维铎夫著；惠仰淑，洪波译 其他作品：https://www.jiaokey.com/tag/А.к.达维铎夫著；惠仰淑，洪波译.html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关键词搜索：https://www.jiaokey.com/tag/高等学校教学用书  代数与初等函数习题集.html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