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书名：金属切削刀具课程设计及毕业设计参放资料  一般部份</w:t>
      </w:r>
    </w:p>
    <w:p>
      <w:r>
        <w:t>作者：机床刀具教研组编译</w:t>
      </w:r>
    </w:p>
    <w:p>
      <w:r>
        <w:t>出版社：1956.05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金属切削刀具课程设计及毕业设计参放资料  一般部份 评论地址：https://www.jiaokey.com/book/detail/13143078.html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