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书名：济阴纲目  卷8-9</w:t>
      </w:r>
    </w:p>
    <w:p>
      <w:r>
        <w:t>作者：关中武叔卿先生著</w:t>
      </w:r>
    </w:p>
    <w:p>
      <w:r>
        <w:t>出版社：上海锦章书局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济阴纲目  卷8-9 评论地址：https://www.jiaokey.com/book/detail/13143015.html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