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冯氏锦囊秘录痘疹全集  卷17 评论地址：https://www.jiaokey.com/book/detail/13142932.html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