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书名：壮子雪卒篇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壮子雪卒篇  下 评论地址：https://www.jiaokey.com/book/detail/13142877.html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