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书名：澄哀蒙学堂字课图说  下  1</w:t>
      </w:r>
    </w:p>
    <w:p>
      <w:r>
        <w:t>作者：</w:t>
      </w:r>
    </w:p>
    <w:p>
      <w:r>
        <w:t>出版社：光绪30.06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澄哀蒙学堂字课图说  下  1 评论地址：https://www.jiaokey.com/book/detail/13142798.html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