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书名：御制劲善安言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御制劲善安言 评论地址：https://www.jiaokey.com/book/detail/13142729.html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