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书名：16-32位汇编语言程序设计</w:t>
      </w:r>
    </w:p>
    <w:p>
      <w:r>
        <w:t>作者：周国运等编著</w:t>
      </w:r>
    </w:p>
    <w:p>
      <w:r>
        <w:t>出版社：计算机科学与技术系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16-32位汇编语言程序设计 评论地址：https://www.jiaokey.com/book/detail/13142699.html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