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书名：图书馆信息化的建设与应用</w:t>
      </w:r>
    </w:p>
    <w:p>
      <w:r>
        <w:t>作者：刘淑玲，李梅英主编；肖娜，王爱杰，王亚菲等副主编</w:t>
      </w:r>
    </w:p>
    <w:p>
      <w:r>
        <w:t>出版社：沈阳：沈阳出版社</w:t>
      </w:r>
    </w:p>
    <w:p>
      <w:r>
        <w:t>出版日期：2012.08</w:t>
      </w:r>
    </w:p>
    <w:p>
      <w:r>
        <w:t>总页数：409</w:t>
      </w:r>
    </w:p>
    <w:p>
      <w:r>
        <w:t>更多请访问教客网: www.jiaokey.com</w:t>
      </w:r>
    </w:p>
    <w:p>
      <w:r>
        <w:t>图书馆信息化的建设与应用 评论地址：https://www.jiaokey.com/book/detail/13142671.html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