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书名：图解金工实训  第2版</w:t>
      </w:r>
    </w:p>
    <w:p>
      <w:r>
        <w:t>作者:张力重，杜新宇主编；孙新国，魏飞副主编；王林鸿主审</w:t>
      </w:r>
    </w:p>
    <w:p>
      <w:r>
        <w:t>出版社:武汉：华中科技大学出版社</w:t>
      </w:r>
    </w:p>
    <w:p>
      <w:r>
        <w:t>出版日期：2011.09</w:t>
      </w:r>
    </w:p>
    <w:p>
      <w:r>
        <w:t>总页数：185</w:t>
      </w:r>
    </w:p>
    <w:p>
      <w:r>
        <w:t>更多请访问教客网:www.jiaokey.com</w:t>
      </w:r>
    </w:p>
    <w:p>
      <w:r>
        <w:t>图解金工实训  第2版评论地址：https://www.jiaokey.com/book/detail/13142668.html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