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大学生素质教育理论与应用</w:t>
      </w:r>
    </w:p>
    <w:p>
      <w:r>
        <w:rPr>
          <w:rFonts w:ascii="宋体" w:hAnsi="宋体" w:eastAsia="宋体"/>
          <w:sz w:val="24"/>
        </w:rPr>
        <w:t>马帮敏主编；罗清霞，陈庆凯副主编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大学生素质教育理论与应用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马帮敏主编；罗清霞，陈庆凯副主编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本书出售、求购地址：https://www.jiaokey.com/book/detail/13142666.html</w:t>
      </w:r>
    </w:p>
    <w:p>
      <w:r>
        <w:t>更多相关图书推荐：https://www.jiaokey.com</w:t>
      </w:r>
    </w:p>
    <w:p>
      <w:r>
        <w:t>马帮敏主编；罗清霞，陈庆凯副主编 其他作品：https://www.jiaokey.com/tag/马帮敏主编；罗清霞，陈庆凯副主编.html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关键词搜索：https://www.jiaokey.com/tag/大学生素质教育理论与应用.html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