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西南师范学院  科学技术论文选集  1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西南师范学院  科学技术论文选集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本书出售、求购地址：https://www.jiaokey.com/book/detail/13142617.html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关键词搜索：https://www.jiaokey.com/tag/西南师范学院  科学技术论文选集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