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家庭影院AV放大器维修手册</w:t>
      </w:r>
    </w:p>
    <w:p>
      <w:r>
        <w:rPr>
          <w:rFonts w:ascii="宋体" w:hAnsi="宋体" w:eastAsia="宋体"/>
          <w:sz w:val="24"/>
        </w:rPr>
        <w:t>刘宪坤主编；廖汇芳副主编；刘宪坤，廖汇芳，何文霖，胡壁涛，张新德编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家庭影院AV放大器维修手册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刘宪坤主编；廖汇芳副主编；刘宪坤，廖汇芳，何文霖，胡壁涛，张新德编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本书出售、求购地址：https://www.jiaokey.com/book/detail/13142544.html</w:t>
      </w:r>
    </w:p>
    <w:p>
      <w:r>
        <w:t>更多相关图书推荐：https://www.jiaokey.com</w:t>
      </w:r>
    </w:p>
    <w:p>
      <w:r>
        <w:t>刘宪坤主编；廖汇芳副主编；刘宪坤，廖汇芳，何文霖，胡壁涛，张新德编 其他作品：https://www.jiaokey.com/tag/刘宪坤主编；廖汇芳副主编；刘宪坤，廖汇芳，何文霖，胡壁涛，张新德编.html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关键词搜索：https://www.jiaokey.com/tag/家庭影院AV放大器维修手册.html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