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书名：松下、摩托罗拉系列寻呼机检修图解</w:t>
      </w:r>
    </w:p>
    <w:p>
      <w:r>
        <w:t>作者：孙清，马享邑编著</w:t>
      </w:r>
    </w:p>
    <w:p>
      <w:r>
        <w:t>出版社：福州：福建科学技术出版社</w:t>
      </w:r>
    </w:p>
    <w:p>
      <w:r>
        <w:t>出版日期：2000.11</w:t>
      </w:r>
    </w:p>
    <w:p>
      <w:r>
        <w:t>总页数：316</w:t>
      </w:r>
    </w:p>
    <w:p>
      <w:r>
        <w:t>更多请访问教客网: www.jiaokey.com</w:t>
      </w:r>
    </w:p>
    <w:p>
      <w:r>
        <w:t>松下、摩托罗拉系列寻呼机检修图解 评论地址：https://www.jiaokey.com/book/detail/13142538.html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