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作者：郝兴明，史保萱主编；王献民，蔚晓嘉副主编</w:t>
      </w:r>
    </w:p>
    <w:p>
      <w:r>
        <w:t>出版社：北京：兵器工业出版社</w:t>
      </w:r>
    </w:p>
    <w:p>
      <w:r>
        <w:t>出版日期：2001.05</w:t>
      </w:r>
    </w:p>
    <w:p>
      <w:r>
        <w:t>总页数：268</w:t>
      </w:r>
    </w:p>
    <w:p>
      <w:r>
        <w:t>更多请访问教客网: www.jiaokey.com</w:t>
      </w:r>
    </w:p>
    <w:p>
      <w:r>
        <w:t>机械制造基础 评论地址：https://www.jiaokey.com/book/detail/13142521.html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