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（美）迈克尔·斯匹瓦克著；严敦正，张毓贤译；常心怡校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（美）迈克尔·斯匹瓦克著；严敦正，张毓贤译；常心怡校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本书出售、求购地址：https://www.jiaokey.com/book/detail/13142497.html</w:t>
      </w:r>
    </w:p>
    <w:p>
      <w:r>
        <w:t>更多相关图书推荐：https://www.jiaokey.com</w:t>
      </w:r>
    </w:p>
    <w:p>
      <w:r>
        <w:t>（美）迈克尔·斯匹瓦克著；严敦正，张毓贤译；常心怡校 其他作品：https://www.jiaokey.com/tag/（美）迈克尔·斯匹瓦克著；严敦正，张毓贤译；常心怡校.html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