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卷第11  知谋阙伯比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卷第11  知谋阙伯比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本书出售、求购地址：https://www.jiaokey.com/book/detail/13142173.html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卷第11  知谋阙伯比.html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