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卷第7  大将屈完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卷第7  大将屈完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本书出售、求购地址：https://www.jiaokey.com/book/detail/13142171.html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卷第7  大将屈完.html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