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  卷第5  名臣许围师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  卷第5  名臣许围师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本书出售、求购地址：https://www.jiaokey.com/book/detail/13142170.html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  卷第5  名臣许围师.html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