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卷第3  大臣杨溥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卷第3  大臣杨溥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本书出售、求购地址：https://www.jiaokey.com/book/detail/13142169.html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卷第3  大臣杨溥.html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