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卷第1  大臣祝融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卷第1  大臣祝融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本书出售、求购地址：https://www.jiaokey.com/book/detail/13142168.html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卷第1  大臣祝融.html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