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书名：约章分类辑要  卷32  下  镫墖浮樁总目表</w:t>
      </w:r>
    </w:p>
    <w:p>
      <w:r>
        <w:t>作者：蔡乃煌纂</w:t>
      </w:r>
    </w:p>
    <w:p>
      <w:r>
        <w:t>出版社：湖南商务书局,光绪庚子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约章分类辑要  卷32  下  镫墖浮樁总目表 评论地址：https://www.jiaokey.com/book/detail/13142166.html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