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书名：约章分类缉要  卷18  上  口岸商务门</w:t>
      </w:r>
    </w:p>
    <w:p>
      <w:r>
        <w:t>作者：蔡乃煌纂</w:t>
      </w:r>
    </w:p>
    <w:p>
      <w:r>
        <w:t>出版社：湖南商务书局,光绪庚子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约章分类缉要  卷18  上  口岸商务门 评论地址：https://www.jiaokey.com/book/detail/13142154.html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