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两淮监法志搞  卷140  徵榷门  漕皖抽釐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两淮监法志搞  卷140  徵榷门  漕皖抽釐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本书出售、求购地址：https://www.jiaokey.com/book/detail/13142084.html</w:t>
      </w:r>
    </w:p>
    <w:p>
      <w:r>
        <w:t>更多相关图书推荐：https://www.jiaokey.com</w:t>
      </w:r>
    </w:p>
    <w:p>
      <w:r>
        <w:t>关键词搜索：https://www.jiaokey.com/tag/两淮监法志搞  卷140  徵榷门  漕皖抽釐.html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