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15  中国共产主义运动早期稀见文献汇刊 《少年中国》 第1卷  1-6期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15  中国共产主义运动早期稀见文献汇刊 《少年中国》 第1卷  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本书出售、求购地址：https://www.jiaokey.com/book/detail/13142053.html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15  中国共产主义运动早期稀见文献汇刊 《少年中国》 第1卷  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