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14  中国共产主义运动早期稀见文献汇刊 《每周评论》《星期评论》《湘江评论》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14  中国共产主义运动早期稀见文献汇刊 《每周评论》《星期评论》《湘江评论》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本书出售、求购地址：https://www.jiaokey.com/book/detail/13142052.html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14  中国共产主义运动早期稀见文献汇刊 《每周评论》《星期评论》《湘江评论》.html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