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书名：红色起点  中国共产主义运动早期稀见文献汇刊</w:t>
      </w:r>
    </w:p>
    <w:p>
      <w:r>
        <w:t>作者：杨振武，周和平主编</w:t>
      </w:r>
    </w:p>
    <w:p>
      <w:r>
        <w:t>出版社：上海:中西书局,2012.09</w:t>
      </w:r>
    </w:p>
    <w:p>
      <w:r>
        <w:t>出版日期：</w:t>
      </w:r>
    </w:p>
    <w:p>
      <w:r>
        <w:t>总页数：796</w:t>
      </w:r>
    </w:p>
    <w:p>
      <w:r>
        <w:t>更多请访问教客网: www.jiaokey.com</w:t>
      </w:r>
    </w:p>
    <w:p>
      <w:r>
        <w:t>红色起点  中国共产主义运动早期稀见文献汇刊 评论地址：https://www.jiaokey.com/book/detail/13142051.html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