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红色起点  9  中国共产主义运动早期稀见文献汇刊 《新青年》 第8卷  1-3号</w:t>
      </w:r>
    </w:p>
    <w:p>
      <w:r>
        <w:rPr>
          <w:rFonts w:ascii="宋体" w:hAnsi="宋体" w:eastAsia="宋体"/>
          <w:sz w:val="24"/>
        </w:rPr>
        <w:t>杨振武，周和平主编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红色起点  9  中国共产主义运动早期稀见文献汇刊 《新青年》 第8卷  1-3号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杨振武，周和平主编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本书出售、求购地址：https://www.jiaokey.com/book/detail/13142047.html</w:t>
      </w:r>
    </w:p>
    <w:p>
      <w:r>
        <w:t>更多相关图书推荐：https://www.jiaokey.com</w:t>
      </w:r>
    </w:p>
    <w:p>
      <w:r>
        <w:t>杨振武，周和平主编 其他作品：https://www.jiaokey.com/tag/杨振武，周和平主编.html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关键词搜索：https://www.jiaokey.com/tag/红色起点  9  中国共产主义运动早期稀见文献汇刊 《新青年》 第8卷  1-3号.html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