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材料工程传输原理</w:t>
      </w:r>
    </w:p>
    <w:p>
      <w:r>
        <w:rPr>
          <w:rFonts w:ascii="宋体" w:hAnsi="宋体" w:eastAsia="宋体"/>
          <w:sz w:val="24"/>
        </w:rPr>
        <w:t>时海芳，高志玉主编；韩富银，付大军，任鑫副主编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材料工程传输原理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时海芳，高志玉主编；韩富银，付大军，任鑫副主编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本书出售、求购地址：https://www.jiaokey.com/book/detail/13142025.html</w:t>
      </w:r>
    </w:p>
    <w:p>
      <w:r>
        <w:t>更多相关图书推荐：https://www.jiaokey.com</w:t>
      </w:r>
    </w:p>
    <w:p>
      <w:r>
        <w:t>时海芳，高志玉主编；韩富银，付大军，任鑫副主编 其他作品：https://www.jiaokey.com/tag/时海芳，高志玉主编；韩富银，付大军，任鑫副主编.html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关键词搜索：https://www.jiaokey.com/tag/材料工程传输原理.html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